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and 13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mnihuhagangan    </w:t>
      </w:r>
      <w:r>
        <w:t xml:space="preserve">   apahdategangan    </w:t>
      </w:r>
      <w:r>
        <w:t xml:space="preserve">   takuwiyakpakpa    </w:t>
      </w:r>
      <w:r>
        <w:t xml:space="preserve">   iputake    </w:t>
      </w:r>
      <w:r>
        <w:t xml:space="preserve">   poskedyuze    </w:t>
      </w:r>
      <w:r>
        <w:t xml:space="preserve">   pejutasapazi    </w:t>
      </w:r>
      <w:r>
        <w:t xml:space="preserve">   ku    </w:t>
      </w:r>
      <w:r>
        <w:t xml:space="preserve">   hanwi    </w:t>
      </w:r>
      <w:r>
        <w:t xml:space="preserve">   akeyamni    </w:t>
      </w:r>
      <w:r>
        <w:t xml:space="preserve">   keya    </w:t>
      </w:r>
      <w:r>
        <w:t xml:space="preserve">   potkasana    </w:t>
      </w:r>
      <w:r>
        <w:t xml:space="preserve">   wahinkpa    </w:t>
      </w:r>
      <w:r>
        <w:t xml:space="preserve">   hoksinawakanna    </w:t>
      </w:r>
      <w:r>
        <w:t xml:space="preserve">   canteskuya    </w:t>
      </w:r>
      <w:r>
        <w:t xml:space="preserve">   wahca    </w:t>
      </w:r>
      <w:r>
        <w:t xml:space="preserve">   canhanpsasana    </w:t>
      </w:r>
      <w:r>
        <w:t xml:space="preserve">   cante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and 13 Moons</dc:title>
  <dcterms:created xsi:type="dcterms:W3CDTF">2021-10-11T20:45:21Z</dcterms:created>
  <dcterms:modified xsi:type="dcterms:W3CDTF">2021-10-11T20:45:21Z</dcterms:modified>
</cp:coreProperties>
</file>