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Valentine’s Day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name I call you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you’ve made 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favourite day of the week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place where we met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birthday gift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we’re going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nickname for Mink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I love to eat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my ugly car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Valentine’s Day crossword </dc:title>
  <dcterms:created xsi:type="dcterms:W3CDTF">2021-10-11T20:46:25Z</dcterms:created>
  <dcterms:modified xsi:type="dcterms:W3CDTF">2021-10-11T20:46:25Z</dcterms:modified>
</cp:coreProperties>
</file>