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Valerie and Mario's Shower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GOLD ACCEPTANCE    </w:t>
      </w:r>
      <w:r>
        <w:t xml:space="preserve">   FOVEVER    </w:t>
      </w:r>
      <w:r>
        <w:t xml:space="preserve">   MARRIAGE    </w:t>
      </w:r>
      <w:r>
        <w:t xml:space="preserve">   LOVERS    </w:t>
      </w:r>
      <w:r>
        <w:t xml:space="preserve">   DANCING    </w:t>
      </w:r>
      <w:r>
        <w:t xml:space="preserve">   RECEPTION    </w:t>
      </w:r>
      <w:r>
        <w:t xml:space="preserve">   BEST MAN    </w:t>
      </w:r>
      <w:r>
        <w:t xml:space="preserve">   BRIDESMAID    </w:t>
      </w:r>
      <w:r>
        <w:t xml:space="preserve">   VOWS    </w:t>
      </w:r>
      <w:r>
        <w:t xml:space="preserve">   FONSECA    </w:t>
      </w:r>
      <w:r>
        <w:t xml:space="preserve">   HEREDIA    </w:t>
      </w:r>
      <w:r>
        <w:t xml:space="preserve">   BRIDE    </w:t>
      </w:r>
      <w:r>
        <w:t xml:space="preserve">   HONEYMOON    </w:t>
      </w:r>
      <w:r>
        <w:t xml:space="preserve">   VALERIE    </w:t>
      </w:r>
      <w:r>
        <w:t xml:space="preserve">   MARIO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Valerie and Mario's Shower</dc:title>
  <dcterms:created xsi:type="dcterms:W3CDTF">2021-10-11T20:46:14Z</dcterms:created>
  <dcterms:modified xsi:type="dcterms:W3CDTF">2021-10-11T20:46:14Z</dcterms:modified>
</cp:coreProperties>
</file>