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Values and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pregnancy and maternity    </w:t>
      </w:r>
      <w:r>
        <w:t xml:space="preserve">   Democracy    </w:t>
      </w:r>
      <w:r>
        <w:t xml:space="preserve">   positive impression    </w:t>
      </w:r>
      <w:r>
        <w:t xml:space="preserve">   Appropriate communication    </w:t>
      </w:r>
      <w:r>
        <w:t xml:space="preserve">   keep clients informed    </w:t>
      </w:r>
      <w:r>
        <w:t xml:space="preserve">   work under pressure    </w:t>
      </w:r>
      <w:r>
        <w:t xml:space="preserve">   demonstrate profession    </w:t>
      </w:r>
      <w:r>
        <w:t xml:space="preserve">   work in a team    </w:t>
      </w:r>
      <w:r>
        <w:t xml:space="preserve">   positive attitude    </w:t>
      </w:r>
      <w:r>
        <w:t xml:space="preserve">   race    </w:t>
      </w:r>
      <w:r>
        <w:t xml:space="preserve">   equality of opportunity    </w:t>
      </w:r>
      <w:r>
        <w:t xml:space="preserve">   freedom of speech    </w:t>
      </w:r>
      <w:r>
        <w:t xml:space="preserve">   gender    </w:t>
      </w:r>
      <w:r>
        <w:t xml:space="preserve">   age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behaviours</dc:title>
  <dcterms:created xsi:type="dcterms:W3CDTF">2021-10-11T20:47:50Z</dcterms:created>
  <dcterms:modified xsi:type="dcterms:W3CDTF">2021-10-11T20:47:50Z</dcterms:modified>
</cp:coreProperties>
</file>