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Vannicola Lingo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italian swearing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bottom line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thinking alike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propose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his better half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phrased differently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for reference later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tony's prior job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point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tony likes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surprised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good job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Vannicola Lingo</dc:title>
  <dcterms:created xsi:type="dcterms:W3CDTF">2021-10-11T20:46:53Z</dcterms:created>
  <dcterms:modified xsi:type="dcterms:W3CDTF">2021-10-11T20:46:53Z</dcterms:modified>
</cp:coreProperties>
</file>