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Vegtables and fruit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green and I look like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orange and citrus who am 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can be made as a jackolantern for Halloween who am 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red and I am made into a sauce who am 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yellow and sour who am 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green and sour who am 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can be red and green and kids loves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orange and raindeers eat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come in pink and white I have a cool skin who am 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can come in red , yellow and geeen and I have small pips who am I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green I a have a big stone inside me who am 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green and crunchy and I am put into a salad who am 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can come in purple brown and white and I can make you cry who am 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have a passion who am 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orange and juicy and I am small who am 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juicy and I am great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purple I can stain things who am 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white I grow out of the ground and I am an ingreadient for bolognese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come in red , orange and green and I am hot and spicy who am 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green I have a flowery hat and inside I have seeds who am 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grow under ground I can be purple , orange an white and I be can smashed who am 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Vegtables and fruit </dc:title>
  <dcterms:created xsi:type="dcterms:W3CDTF">2021-10-11T20:49:09Z</dcterms:created>
  <dcterms:modified xsi:type="dcterms:W3CDTF">2021-10-11T20:49:09Z</dcterms:modified>
</cp:coreProperties>
</file>