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Velville Lock Doon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Kendalls    </w:t>
      </w:r>
      <w:r>
        <w:t xml:space="preserve">   The wilsons    </w:t>
      </w:r>
      <w:r>
        <w:t xml:space="preserve">   Pigeons    </w:t>
      </w:r>
      <w:r>
        <w:t xml:space="preserve">   Fallbarrow    </w:t>
      </w:r>
      <w:r>
        <w:t xml:space="preserve">   Shots    </w:t>
      </w:r>
      <w:r>
        <w:t xml:space="preserve">   Wine    </w:t>
      </w:r>
      <w:r>
        <w:t xml:space="preserve">   Drinks    </w:t>
      </w:r>
      <w:r>
        <w:t xml:space="preserve">   Barbeque    </w:t>
      </w:r>
      <w:r>
        <w:t xml:space="preserve">   Evie    </w:t>
      </w:r>
      <w:r>
        <w:t xml:space="preserve">   Dan    </w:t>
      </w:r>
      <w:r>
        <w:t xml:space="preserve">   Zac    </w:t>
      </w:r>
      <w:r>
        <w:t xml:space="preserve">   Isobel    </w:t>
      </w:r>
      <w:r>
        <w:t xml:space="preserve">   Adam    </w:t>
      </w:r>
      <w:r>
        <w:t xml:space="preserve">   Jake    </w:t>
      </w:r>
      <w:r>
        <w:t xml:space="preserve">   Lucy    </w:t>
      </w:r>
      <w:r>
        <w:t xml:space="preserve">   Trampoline    </w:t>
      </w:r>
      <w:r>
        <w:t xml:space="preserve">   Halloween    </w:t>
      </w:r>
      <w:r>
        <w:t xml:space="preserve">   New Years Eve    </w:t>
      </w:r>
      <w:r>
        <w:t xml:space="preserve">   Riley    </w:t>
      </w:r>
      <w:r>
        <w:t xml:space="preserve">   Ellie    </w:t>
      </w:r>
      <w:r>
        <w:t xml:space="preserve">   Lesley    </w:t>
      </w:r>
      <w:r>
        <w:t xml:space="preserve">   Cindy    </w:t>
      </w:r>
      <w:r>
        <w:t xml:space="preserve">   Peg    </w:t>
      </w:r>
      <w:r>
        <w:t xml:space="preserve">   Velville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Velville Lock Doon</dc:title>
  <dcterms:created xsi:type="dcterms:W3CDTF">2021-10-11T20:49:30Z</dcterms:created>
  <dcterms:modified xsi:type="dcterms:W3CDTF">2021-10-11T20:49:30Z</dcterms:modified>
</cp:coreProperties>
</file>