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Noushabitons    </w:t>
      </w:r>
      <w:r>
        <w:t xml:space="preserve">   Elleentre    </w:t>
      </w:r>
      <w:r>
        <w:t xml:space="preserve">   Ildanse    </w:t>
      </w:r>
      <w:r>
        <w:t xml:space="preserve">   Jecherche    </w:t>
      </w:r>
      <w:r>
        <w:t xml:space="preserve">   Vousquittez    </w:t>
      </w:r>
      <w:r>
        <w:t xml:space="preserve">   Tupenses    </w:t>
      </w:r>
      <w:r>
        <w:t xml:space="preserve">   Jeferme    </w:t>
      </w:r>
      <w:r>
        <w:t xml:space="preserve">   Elletrouve    </w:t>
      </w:r>
      <w:r>
        <w:t xml:space="preserve">   Ilstombent    </w:t>
      </w:r>
      <w:r>
        <w:t xml:space="preserve">   Vouspréparez    </w:t>
      </w:r>
      <w:r>
        <w:t xml:space="preserve">   J'aime    </w:t>
      </w:r>
      <w:r>
        <w:t xml:space="preserve">   Nousdétestons    </w:t>
      </w:r>
      <w:r>
        <w:t xml:space="preserve">   Ilinvite    </w:t>
      </w:r>
      <w:r>
        <w:t xml:space="preserve">   Jedéjeune    </w:t>
      </w:r>
      <w:r>
        <w:t xml:space="preserve">   Nouscommençons    </w:t>
      </w:r>
      <w:r>
        <w:t xml:space="preserve">   Vousnettoyez    </w:t>
      </w:r>
      <w:r>
        <w:t xml:space="preserve">   Tuétudies    </w:t>
      </w:r>
      <w:r>
        <w:t xml:space="preserve">   Ilvoyage    </w:t>
      </w:r>
      <w:r>
        <w:t xml:space="preserve">   Turegardes    </w:t>
      </w:r>
      <w:r>
        <w:t xml:space="preserve">   Jeparle    </w:t>
      </w:r>
      <w:r>
        <w:t xml:space="preserve">   Vouspréférez    </w:t>
      </w:r>
      <w:r>
        <w:t xml:space="preserve">   Nouschantons    </w:t>
      </w:r>
      <w:r>
        <w:t xml:space="preserve">   Jemange    </w:t>
      </w:r>
      <w:r>
        <w:t xml:space="preserve">   Ellesgagnent    </w:t>
      </w:r>
      <w:r>
        <w:t xml:space="preserve">   Tuposes    </w:t>
      </w:r>
      <w:r>
        <w:t xml:space="preserve">   Elleécoute    </w:t>
      </w:r>
      <w:r>
        <w:t xml:space="preserve">   Ilstravaillent    </w:t>
      </w:r>
      <w:r>
        <w:t xml:space="preserve">   Vousadorez    </w:t>
      </w:r>
      <w:r>
        <w:t xml:space="preserve">   Nousrigolons    </w:t>
      </w:r>
      <w:r>
        <w:t xml:space="preserve">   Jearrive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2021-10-11T20:48:40Z</dcterms:created>
  <dcterms:modified xsi:type="dcterms:W3CDTF">2021-10-11T20:48:40Z</dcterms:modified>
</cp:coreProperties>
</file>