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Verbs Starting with 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truth or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_______ race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acid can do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synonym to guide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police might say, "_______ what happened"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benefit of the ______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increase or 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archaeologists ____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synonym to talk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you do this before playing cards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you do this to chips (poor chips...)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nfl does this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Verbs Starting with D</dc:title>
  <dcterms:created xsi:type="dcterms:W3CDTF">2021-10-12T20:20:31Z</dcterms:created>
  <dcterms:modified xsi:type="dcterms:W3CDTF">2021-10-12T20:20:31Z</dcterms:modified>
</cp:coreProperties>
</file>