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Verification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granted while in Navy, Army,Marines  and Coast Guard are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Professional coursework taken after undegraduate degree is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student's achieved educational level is referred to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find Dates of attendance, coursework and credit hours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Medical College Application Service is short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instutution divides the year into Semester, Trimester and Quarter are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Begins in Summer and end in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Course content, course title and course number determines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Coursework after initial of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Schools that require unique circumstances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Coursework taken prior to initial receipt of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find the School’s grading, calendar and credit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8 digit number assigned by AAMC for first time registration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extracted from a school’s Back of Transcript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AMCAS GPA for Chemistry, Physics, Math and Biology courses are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conversion or grade equivalent is referred to as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Cross Word Puzzle</dc:title>
  <dcterms:created xsi:type="dcterms:W3CDTF">2021-10-11T20:49:43Z</dcterms:created>
  <dcterms:modified xsi:type="dcterms:W3CDTF">2021-10-11T20:49:43Z</dcterms:modified>
</cp:coreProperties>
</file>