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Very Interesting!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mean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saves a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 on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 through this from a submarine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Flying dinosaur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 on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Veteran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World War II Veteran/POw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 football game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Very Interesting!</dc:title>
  <dcterms:created xsi:type="dcterms:W3CDTF">2021-10-11T20:51:06Z</dcterms:created>
  <dcterms:modified xsi:type="dcterms:W3CDTF">2021-10-11T20:51:06Z</dcterms:modified>
</cp:coreProperties>
</file>