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Victimization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laws that victims can get information, protections, and be involved in the criminal justice process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theory of victim types based on the responsibility of the victim to his victimization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hypothesis where a person can make sense of victimization and feels different than the person who is victimized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someone who has been injured by the actions of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where a victim feels victimized by the crime and the criminal justice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theory that victimization and crime exist in everyday life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victim's right to be reimbursed for some of the out-of-pocket expenses that resulted from crime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theory that focuses on how personal factors effect victimization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victims have the right to be free from threats, intimidation, or retaliation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victim's right to have the offender pay for some of the damage that was caused by the crime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type of victim that because of a mental defect a person believes he has been victimized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field of  study that looks at rates, incidence, effects, and prevalence of victims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someone who is victimized by a random and unpredicted criminal act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hypothesis where society needs to believe that people deserve whatever happens to them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Victimization Puzzle</dc:title>
  <dcterms:created xsi:type="dcterms:W3CDTF">2021-10-11T20:51:34Z</dcterms:created>
  <dcterms:modified xsi:type="dcterms:W3CDTF">2021-10-11T20:51:34Z</dcterms:modified>
</cp:coreProperties>
</file>