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 C&amp;I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Hardwood    </w:t>
      </w:r>
      <w:r>
        <w:t xml:space="preserve">   Softwood    </w:t>
      </w:r>
      <w:r>
        <w:t xml:space="preserve">   Productivity    </w:t>
      </w:r>
      <w:r>
        <w:t xml:space="preserve">   Safety    </w:t>
      </w:r>
      <w:r>
        <w:t xml:space="preserve">   Efficiency    </w:t>
      </w:r>
      <w:r>
        <w:t xml:space="preserve">   Marong    </w:t>
      </w:r>
      <w:r>
        <w:t xml:space="preserve">   Swan Hill    </w:t>
      </w:r>
      <w:r>
        <w:t xml:space="preserve">   Central Victoria    </w:t>
      </w:r>
      <w:r>
        <w:t xml:space="preserve">   North East    </w:t>
      </w:r>
      <w:r>
        <w:t xml:space="preserve">   Western Districts    </w:t>
      </w:r>
      <w:r>
        <w:t xml:space="preserve">   Northern Mallee    </w:t>
      </w:r>
      <w:r>
        <w:t xml:space="preserve">   Southern Mallee    </w:t>
      </w:r>
      <w:r>
        <w:t xml:space="preserve">   Wimera    </w:t>
      </w:r>
      <w:r>
        <w:t xml:space="preserve">   VicPorts    </w:t>
      </w:r>
      <w:r>
        <w:t xml:space="preserve">   Canola    </w:t>
      </w:r>
      <w:r>
        <w:t xml:space="preserve">   Barley    </w:t>
      </w:r>
      <w:r>
        <w:t xml:space="preserve">   Wheat    </w:t>
      </w:r>
      <w:r>
        <w:t xml:space="preserve">   Stuart    </w:t>
      </w:r>
      <w:r>
        <w:t xml:space="preserve">   Cottonseed    </w:t>
      </w:r>
      <w:r>
        <w:t xml:space="preserve">   Cluster    </w:t>
      </w:r>
      <w:r>
        <w:t xml:space="preserve">   Iain    </w:t>
      </w:r>
      <w:r>
        <w:t xml:space="preserve">   Kevin    </w:t>
      </w:r>
      <w:r>
        <w:t xml:space="preserve">   Justin    </w:t>
      </w:r>
      <w:r>
        <w:t xml:space="preserve">   Tyson    </w:t>
      </w:r>
      <w:r>
        <w:t xml:space="preserve">   Victoria    </w:t>
      </w:r>
      <w:r>
        <w:t xml:space="preserve">   Worldbeaters    </w:t>
      </w:r>
      <w:r>
        <w:t xml:space="preserve">   John    </w:t>
      </w:r>
      <w:r>
        <w:t xml:space="preserve">   Daniel    </w:t>
      </w:r>
      <w:r>
        <w:t xml:space="preserve">   Andrew    </w:t>
      </w:r>
      <w:r>
        <w:t xml:space="preserve">   Richard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C&amp;I Presentation</dc:title>
  <dcterms:created xsi:type="dcterms:W3CDTF">2021-10-11T20:51:09Z</dcterms:created>
  <dcterms:modified xsi:type="dcterms:W3CDTF">2021-10-11T20:51:09Z</dcterms:modified>
</cp:coreProperties>
</file>