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Victoria's Secret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On the Vikipedia landing page, you can access these for access to heavily used ________ in Vikipedia?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EDD?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How do you change her status for mailers?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Order in Released, what do you do for a wrong address?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can you NOT use when ordering gift boxes?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can you NOT do with a phone exchange?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Here you can find ALL offers listed regardless of the medium?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If a transfer is not working, where would you go to get the number to provide to the customer?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 would use this to give feedback on the customer's experience?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Order Fulfilled, what do you do for a Wrong Address?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Victoria's Secret Crossword</dc:title>
  <dcterms:created xsi:type="dcterms:W3CDTF">2021-10-11T20:52:10Z</dcterms:created>
  <dcterms:modified xsi:type="dcterms:W3CDTF">2021-10-11T20:52:10Z</dcterms:modified>
</cp:coreProperties>
</file>