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Village Green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Used to dry clothes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place to gather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favorite springtime hobby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Maintenance Man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favorite gathering spot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Cute brown animal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They live next door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Made of concrete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Social Group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Sends out greeting cards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Our tallest tree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can be seen after a storm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Numbers Game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Green</dc:title>
  <dcterms:created xsi:type="dcterms:W3CDTF">2021-10-11T20:54:30Z</dcterms:created>
  <dcterms:modified xsi:type="dcterms:W3CDTF">2021-10-11T20:54:30Z</dcterms:modified>
</cp:coreProperties>
</file>