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Vin Diesel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as a telemarketer what did he sell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His real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college did he attend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children does he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His mothers job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His breakdancing videos title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board game does he like playing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film did he have to make in order to not be homeless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his first short film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whats his first feature length film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whats his twin brothers name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 Diesel</dc:title>
  <dcterms:created xsi:type="dcterms:W3CDTF">2021-10-11T20:53:00Z</dcterms:created>
  <dcterms:modified xsi:type="dcterms:W3CDTF">2021-10-11T20:53:00Z</dcterms:modified>
</cp:coreProperties>
</file>