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Vines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Large"/>
      </w:pPr>
      <w:r>
        <w:t xml:space="preserve">   oovoojaver    </w:t>
      </w:r>
      <w:r>
        <w:t xml:space="preserve">   Wednesday    </w:t>
      </w:r>
      <w:r>
        <w:t xml:space="preserve">   HelLo    </w:t>
      </w:r>
      <w:r>
        <w:t xml:space="preserve">   WoW    </w:t>
      </w:r>
      <w:r>
        <w:t xml:space="preserve">   why    </w:t>
      </w:r>
      <w:r>
        <w:t xml:space="preserve">   zach    </w:t>
      </w:r>
      <w:r>
        <w:t xml:space="preserve">   goodkush    </w:t>
      </w:r>
      <w:r>
        <w:t xml:space="preserve">   Judasno!    </w:t>
      </w:r>
      <w:r>
        <w:t xml:space="preserve">   whatarethoseeeee    </w:t>
      </w:r>
      <w:r>
        <w:t xml:space="preserve">   eggzma    </w:t>
      </w:r>
      <w:r>
        <w:t xml:space="preserve">   freeshavacado    </w:t>
      </w:r>
      <w:r>
        <w:t xml:space="preserve">   hurricanetortilla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Vines</dc:title>
  <dcterms:created xsi:type="dcterms:W3CDTF">2021-10-11T20:54:00Z</dcterms:created>
  <dcterms:modified xsi:type="dcterms:W3CDTF">2021-10-11T20:54:00Z</dcterms:modified>
</cp:coreProperties>
</file>