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intersection of two major highways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be the best way for all taxing bodies to work on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west of the crossroads and north of 17 that still has ground available for a new incoming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college acting group that performed plays at the Viola Opryhouse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another event taking place on the 9th osf September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body bigger than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always _______ when we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crossroads of mercer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Viola event held every year the weekend after laborday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county with the best group of citizens working toward a common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biggest park in town next to the ball diamond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</dc:title>
  <dcterms:created xsi:type="dcterms:W3CDTF">2021-10-11T20:53:20Z</dcterms:created>
  <dcterms:modified xsi:type="dcterms:W3CDTF">2021-10-11T20:53:20Z</dcterms:modified>
</cp:coreProperties>
</file>