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Violet Chomps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Yazmine    </w:t>
      </w:r>
      <w:r>
        <w:t xml:space="preserve">   Violet    </w:t>
      </w:r>
      <w:r>
        <w:t xml:space="preserve">   Sunday Feast    </w:t>
      </w:r>
      <w:r>
        <w:t xml:space="preserve">   Summer    </w:t>
      </w:r>
      <w:r>
        <w:t xml:space="preserve">   Seattle    </w:t>
      </w:r>
      <w:r>
        <w:t xml:space="preserve">   NICU    </w:t>
      </w:r>
      <w:r>
        <w:t xml:space="preserve">   Moon Lake    </w:t>
      </w:r>
      <w:r>
        <w:t xml:space="preserve">   Los Angeles    </w:t>
      </w:r>
      <w:r>
        <w:t xml:space="preserve">   Hollywood    </w:t>
      </w:r>
      <w:r>
        <w:t xml:space="preserve">   Hazel    </w:t>
      </w:r>
      <w:r>
        <w:t xml:space="preserve">   Greece    </w:t>
      </w:r>
      <w:r>
        <w:t xml:space="preserve">   Grave    </w:t>
      </w:r>
      <w:r>
        <w:t xml:space="preserve">   Georgina    </w:t>
      </w:r>
      <w:r>
        <w:t xml:space="preserve">   Disneyland    </w:t>
      </w:r>
      <w:r>
        <w:t xml:space="preserve">   Daisy    </w:t>
      </w:r>
      <w:r>
        <w:t xml:space="preserve">   Biracial    </w:t>
      </w:r>
      <w:r>
        <w:t xml:space="preserve">   BIBI    </w:t>
      </w:r>
      <w:r>
        <w:t xml:space="preserve">   Ahmed    </w:t>
      </w:r>
      <w:r>
        <w:t xml:space="preserve">   Africa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Violet Chomps Word Search</dc:title>
  <dcterms:created xsi:type="dcterms:W3CDTF">2021-10-11T20:53:10Z</dcterms:created>
  <dcterms:modified xsi:type="dcterms:W3CDTF">2021-10-11T20:53:10Z</dcterms:modified>
</cp:coreProperties>
</file>