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Vocab 1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coming before the main part of somthing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having or showing the qualites or abilities of an adult at an unusally early 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formation or expression of an opinion or theroy without sufficent evidece for proof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my freind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way of thinking about and understanding something (such as a particular issue of life in general)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carefully noticing problems or signs of danger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deserving to be criticized or regretted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not stopping- used to describe something that is unpleasant or annoying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belief that is not true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difficult and frustrating to deal with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boring and too slow or long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 1 </dc:title>
  <dcterms:created xsi:type="dcterms:W3CDTF">2021-10-11T20:56:32Z</dcterms:created>
  <dcterms:modified xsi:type="dcterms:W3CDTF">2021-10-11T20:56:32Z</dcterms:modified>
</cp:coreProperties>
</file>