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pobreza    </w:t>
      </w:r>
      <w:r>
        <w:t xml:space="preserve">   libertad    </w:t>
      </w:r>
      <w:r>
        <w:t xml:space="preserve">   apoyo    </w:t>
      </w:r>
      <w:r>
        <w:t xml:space="preserve">   adolescente    </w:t>
      </w:r>
      <w:r>
        <w:t xml:space="preserve">   abuso    </w:t>
      </w:r>
      <w:r>
        <w:t xml:space="preserve">   votar    </w:t>
      </w:r>
      <w:r>
        <w:t xml:space="preserve">   tratar    </w:t>
      </w:r>
      <w:r>
        <w:t xml:space="preserve">   sufrir    </w:t>
      </w:r>
      <w:r>
        <w:t xml:space="preserve">   obligar    </w:t>
      </w:r>
      <w:r>
        <w:t xml:space="preserve">   maltratar    </w:t>
      </w:r>
      <w:r>
        <w:t xml:space="preserve">   gozar    </w:t>
      </w:r>
      <w:r>
        <w:t xml:space="preserve">   funcionar    </w:t>
      </w:r>
      <w:r>
        <w:t xml:space="preserve">   discriminar    </w:t>
      </w:r>
      <w:r>
        <w:t xml:space="preserve">   discriminado    </w:t>
      </w:r>
      <w:r>
        <w:t xml:space="preserve">   aplicar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2021-10-11T20:55:43Z</dcterms:created>
  <dcterms:modified xsi:type="dcterms:W3CDTF">2021-10-11T20:55:43Z</dcterms:modified>
</cp:coreProperties>
</file>