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6th grade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event, you were there, or present.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shows or proves something by example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peak or the highest point.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Balanced or symmetrical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do something, you were able to do it even though it was difficult for you.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Has something written on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On the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Full development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Something, you pictured it in your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Someone, you endorse them.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Greatly reduced in scale.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Something that is way beyond normal.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Assistance and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People trained in a specific field.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scholar or thinker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Great detail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something that causes you to think or act in a creative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Involves all the members of a group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Worsened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highly skilled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people who watch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Widely known and respected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Was a creative period in Europe in the 14th-17th century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artist who is paid to do artwork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Causes a person to feel self-conscious or ashamed.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Inspires awe or wonder.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It has been made known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Comfortable and pleasant, but not necessary for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Person or things that act or are used in place of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Skillfully changed direction or position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Usual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Triumph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6th grade</dc:title>
  <dcterms:created xsi:type="dcterms:W3CDTF">2021-10-11T20:57:04Z</dcterms:created>
  <dcterms:modified xsi:type="dcterms:W3CDTF">2021-10-11T20:57:04Z</dcterms:modified>
</cp:coreProperties>
</file>