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Vocab Crossword puzzles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to meet face to face; like a challenge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peaceful, calm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The__________grade that you can get is an A+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two faced person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kind of chips , wrinkle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i've been _________this weapon in Destiny 2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Unfavorable, negative; working aganist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 represent in a form if a picture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extermely dry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make fun of ; imitate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 Crossword puzzles</dc:title>
  <dcterms:created xsi:type="dcterms:W3CDTF">2021-10-11T20:59:12Z</dcterms:created>
  <dcterms:modified xsi:type="dcterms:W3CDTF">2021-10-11T20:59:12Z</dcterms:modified>
</cp:coreProperties>
</file>