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Vocab.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season of the year between spring and 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variety of large, swift, hoofed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handbag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play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form letters with a pen or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communicate through spoken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present tense of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rip or remove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immature 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gain knowledge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brimming or overflowing with 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sweetened lemon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vehicle that travels on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the reason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past tense of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separated from everyone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Vocab. List</dc:title>
  <dcterms:created xsi:type="dcterms:W3CDTF">2021-10-11T21:03:50Z</dcterms:created>
  <dcterms:modified xsi:type="dcterms:W3CDTF">2021-10-11T21:03:50Z</dcterms:modified>
</cp:coreProperties>
</file>