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Review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heart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with or stand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On, at or beside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Skeleton or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found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or twice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Dealing with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dealing with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in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act to cut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base</w:t>
            </w:r>
          </w:p>
        </w:tc>
      </w:tr>
    </w:tbl>
    <w:p>
      <w:pPr>
        <w:pStyle w:val="WordBankMedium"/>
      </w:pPr>
      <w:r>
        <w:t xml:space="preserve">   Deciduous    </w:t>
      </w:r>
      <w:r>
        <w:t xml:space="preserve">   Bicycle    </w:t>
      </w:r>
      <w:r>
        <w:t xml:space="preserve">   Aquatic    </w:t>
      </w:r>
      <w:r>
        <w:t xml:space="preserve">   Osmosis    </w:t>
      </w:r>
      <w:r>
        <w:t xml:space="preserve">   Symbiotic    </w:t>
      </w:r>
      <w:r>
        <w:t xml:space="preserve">   Osteoporosis    </w:t>
      </w:r>
      <w:r>
        <w:t xml:space="preserve">   Intercostal    </w:t>
      </w:r>
      <w:r>
        <w:t xml:space="preserve">   Myopathy    </w:t>
      </w:r>
      <w:r>
        <w:t xml:space="preserve">   Arthritis    </w:t>
      </w:r>
      <w:r>
        <w:t xml:space="preserve">   Determatologist    </w:t>
      </w:r>
      <w:r>
        <w:t xml:space="preserve">   Anemia    </w:t>
      </w:r>
      <w:r>
        <w:t xml:space="preserve">   Epidermis    </w:t>
      </w:r>
      <w:r>
        <w:t xml:space="preserve">   Cardiovascular    </w:t>
      </w:r>
      <w:r>
        <w:t xml:space="preserve">   Hemoglobin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Review #2</dc:title>
  <dcterms:created xsi:type="dcterms:W3CDTF">2021-10-11T21:02:33Z</dcterms:created>
  <dcterms:modified xsi:type="dcterms:W3CDTF">2021-10-11T21:02:33Z</dcterms:modified>
</cp:coreProperties>
</file>