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 Set 8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Medium"/>
      </w:pPr>
      <w:r>
        <w:t xml:space="preserve">   desire    </w:t>
      </w:r>
      <w:r>
        <w:t xml:space="preserve">   director    </w:t>
      </w:r>
      <w:r>
        <w:t xml:space="preserve">   financial    </w:t>
      </w:r>
      <w:r>
        <w:t xml:space="preserve">   leader    </w:t>
      </w:r>
      <w:r>
        <w:t xml:space="preserve">   poor    </w:t>
      </w:r>
      <w:r>
        <w:t xml:space="preserve">   property    </w:t>
      </w:r>
      <w:r>
        <w:t xml:space="preserve">   son    </w:t>
      </w:r>
      <w:r>
        <w:t xml:space="preserve">   south    </w:t>
      </w:r>
      <w:r>
        <w:t xml:space="preserve">   theory    </w:t>
      </w:r>
      <w:r>
        <w:t xml:space="preserve">   wide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 Set 8</dc:title>
  <dcterms:created xsi:type="dcterms:W3CDTF">2021-10-11T21:01:07Z</dcterms:created>
  <dcterms:modified xsi:type="dcterms:W3CDTF">2021-10-11T21:01:07Z</dcterms:modified>
</cp:coreProperties>
</file>