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Termshttps://wordmint.com/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a medium in which each point on the axis of a wave has an associated constant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waves combine to create a larger wave that is the height of both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flat mirror, the image appears to be behind the mirror because that's where the light rays merge.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in the standing wave, halfway between 2 nodes, at which the large displacement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bending of a wave as the wave passes between two substances in which the speed of the wave differs.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along a standing wave where the wave has minimum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wave in which the particles of the medium move perpendicularly to the direction the wave is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the particles of a medium stay when there are no disturbances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two or more surfaces curved or ground in the shape of a section of the interior sphere or paraboloid.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time for a particle on a medium to make one complete vibrational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distance from any point on a wave to an identical point on the next wave.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projected onto a screen and is always upside down if the object is right-side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longitudinal wave where the particles are spread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particles of a wave move back and forth along the path the wave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a ray of light, sound, or heat when the ray hits a surface that it doesn't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waves produced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wavelengths or frequencies over which electromagnetic radiation extends.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waves combine to create a wave that is of zero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distance that the particles of a wave's medium vibrate from their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psychological perception of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bending of waves around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frequency defined as the number of complete cycles of a periodic signal that take place in one second.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integer multiple of the fundamental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ground or molded piece of glass, plastic, or other transparent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through which a wave can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object that reflects light in such a way, the reflected light preserves many or most of the detailed physical characteristics of the original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a longitudinal wave where the particles are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curving or bulging outwards; having one or two surfaces curved or ground in the shape of a section of the exterior of a sphere or paraboloid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equivalent to the frequency of sound waves, which are any compression waves in a medium.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Termshttps://wordmint.com/</dc:title>
  <dcterms:created xsi:type="dcterms:W3CDTF">2021-10-11T21:01:38Z</dcterms:created>
  <dcterms:modified xsi:type="dcterms:W3CDTF">2021-10-11T21:01:38Z</dcterms:modified>
</cp:coreProperties>
</file>