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Vocab Unit 1&amp;2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work done over a period of years in one area of interest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characteristics or makeup of a population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a person's outlook on life, usually positive or negative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an objective that a person wants to obtain and works to achieve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type of job in which a person is employed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worldwide financial management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relating to races or groups of people with common customs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acquaint or become familiar with a new situation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utilizing external resources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 work that a person does for pay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 Unit 1&amp;2</dc:title>
  <dcterms:created xsi:type="dcterms:W3CDTF">2021-10-11T21:03:08Z</dcterms:created>
  <dcterms:modified xsi:type="dcterms:W3CDTF">2021-10-11T21:03:08Z</dcterms:modified>
</cp:coreProperties>
</file>