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 for 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Crazy or outrageous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or disorder that people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or cause to become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going back to a previous place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or substantial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Pursuing a particular line of study 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act or process of looking into oneself.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in ideas or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policy of adapting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mental feeling, especially a state of excited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of violent temper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or artless simplicity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conclusion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 for Flowers for Algernon</dc:title>
  <dcterms:created xsi:type="dcterms:W3CDTF">2021-10-11T20:56:08Z</dcterms:created>
  <dcterms:modified xsi:type="dcterms:W3CDTF">2021-10-11T20:56:08Z</dcterms:modified>
</cp:coreProperties>
</file>