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list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 the non-living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surroundings or conditions in which a person, animal, or plant lives or operates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regions of the surface, atmosphere, and hydrosphere of the earth (or analogous parts of other planets)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 the 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section, group, or type of people or animals living in an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part 2</dc:title>
  <dcterms:created xsi:type="dcterms:W3CDTF">2021-10-11T20:59:42Z</dcterms:created>
  <dcterms:modified xsi:type="dcterms:W3CDTF">2021-10-11T20:59:42Z</dcterms:modified>
</cp:coreProperties>
</file>