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 little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to walk or two streets meet; to stand so that it’s hard for someone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make light or sound bounce off of something; to think about something for a while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Firmly in place and isn’t going to tip over; something that happens again and again without too many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you can do very well because you’ve practiced it or been trained in how to do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move back-and-forth or up and down through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not have very much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force on our planet that pulls things toward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tall building or a thin tall part of a building; to rise high in the air above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addition to or also</w:t>
            </w:r>
          </w:p>
        </w:tc>
      </w:tr>
    </w:tbl>
    <w:p>
      <w:pPr>
        <w:pStyle w:val="WordBankMedium"/>
      </w:pPr>
      <w:r>
        <w:t xml:space="preserve">   Besides    </w:t>
      </w:r>
      <w:r>
        <w:t xml:space="preserve">   Corner    </w:t>
      </w:r>
      <w:r>
        <w:t xml:space="preserve">   Damp    </w:t>
      </w:r>
      <w:r>
        <w:t xml:space="preserve">   Flap    </w:t>
      </w:r>
      <w:r>
        <w:t xml:space="preserve">   Gravity    </w:t>
      </w:r>
      <w:r>
        <w:t xml:space="preserve">   Pale    </w:t>
      </w:r>
      <w:r>
        <w:t xml:space="preserve">   Reflect    </w:t>
      </w:r>
      <w:r>
        <w:t xml:space="preserve">   Skill    </w:t>
      </w:r>
      <w:r>
        <w:t xml:space="preserve">   Steady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6</dc:title>
  <dcterms:created xsi:type="dcterms:W3CDTF">2021-10-11T21:04:11Z</dcterms:created>
  <dcterms:modified xsi:type="dcterms:W3CDTF">2021-10-11T21:04:11Z</dcterms:modified>
</cp:coreProperties>
</file>