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word choice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loess is a very rich loam of silt or clay that is deposited by the wind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long ridge of sand or narrow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chemical breakdown and decomposition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mass of material deposited in a triangular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is the process when oxygen combines with an element, changing the appearance of the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 the geological process in which sediments, soil and rocks are added to a landform or land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any of the various weathering processes that cause physical disintegration of exposed rock without any change in the chemical composition of the rock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lake colors indicate amounts of sediment or depth; the deeper or clearer the water, the bluer the lake. A kettle is a shallow, sediment-filled body of water formed by retreating glaciers or draining floodwaters.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slow downhill movement of material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fan-shaped mass  of material deposited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a form of mechanical weathering or physical weathering in which cracks in rock or 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type of weathering in which surface soil and rock are worn away through the action of glaciers, water, and wind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word choice</dc:title>
  <dcterms:created xsi:type="dcterms:W3CDTF">2021-10-11T21:03:20Z</dcterms:created>
  <dcterms:modified xsi:type="dcterms:W3CDTF">2021-10-11T21:03:20Z</dcterms:modified>
</cp:coreProperties>
</file>