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p>
      <w:pPr>
        <w:pStyle w:val="Questions"/>
      </w:pPr>
      <w:r>
        <w:t xml:space="preserve">1. DYNAICTEM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ECRRAFT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REHEAD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TIAUQC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TEIRHD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SGUNIAH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ISDOUUIJC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RYMACINO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IRIOEBAGN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CECDEA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2021-10-11T21:08:29Z</dcterms:created>
  <dcterms:modified xsi:type="dcterms:W3CDTF">2021-10-11T21:08:29Z</dcterms:modified>
</cp:coreProperties>
</file>