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A Text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the 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yellow 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you pay because you have broken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towns and cities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pretendind to be serious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gardening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problem that makes a situation worse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plant that grows easily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ask for something in a formal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turn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substance/ a gas that goes into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that you owe in your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grass that is cut short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green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chemical substance that helps plants to grow.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lose your job temporarily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add something extra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A Text 1 </dc:title>
  <dcterms:created xsi:type="dcterms:W3CDTF">2021-10-11T21:11:13Z</dcterms:created>
  <dcterms:modified xsi:type="dcterms:W3CDTF">2021-10-11T21:11:13Z</dcterms:modified>
</cp:coreProperties>
</file>