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Vocabulary Activities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building I which images of stars, planets, and constellations are projected on the inner surface of a dome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cloud of gas and dust in outer space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star showing sudden large increase in brightness and slowy returning to its original stage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highly energetic atomic nucleus or other particle traveling through space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Fortell or prophesy an event in the future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star that suddenly increases gently in brightness because of a catastrophic explosion ejects most of its mass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Relating to space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technique of making a apparatus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belt of the heavens within about 8 degrees either side of the ecliptic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Russian Astronaut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Activities</dc:title>
  <dcterms:created xsi:type="dcterms:W3CDTF">2021-10-11T21:10:00Z</dcterms:created>
  <dcterms:modified xsi:type="dcterms:W3CDTF">2021-10-11T21:10:00Z</dcterms:modified>
</cp:coreProperties>
</file>