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Activity Question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activity or purpose natural to or intended for a person/thing or work/operate in a proper/particular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needing no outside help in satisfying one's basic needs, especially with regard to the production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a period of changing from one state or condition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structure of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defend oneself or to act without help.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provision or use of both formal and informal learning opportunities throughout people's lives in order to foster the continuous development and improvement of knowledge and skills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state of being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principles, often unwritten, on which social laws are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by law or a rule; obligatory.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or thing used as an example to follow or imitate.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 Question 2</dc:title>
  <dcterms:created xsi:type="dcterms:W3CDTF">2021-10-11T21:11:00Z</dcterms:created>
  <dcterms:modified xsi:type="dcterms:W3CDTF">2021-10-11T21:11:00Z</dcterms:modified>
</cp:coreProperties>
</file>