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Vocabulary Chart 8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Stream of water or air.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Characteristics of a human population or part of a population.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Eager desire to know.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educational institution or establishment, in particular.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inner feeling or voice viewed as acting as a guide to the rightness or wrongness of one's behavior.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Having a widespread effect.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Free and equal representation of people.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obtain something especially w/ effort.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Having connected letters.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Able to be healed.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person's regular occupation, profession, or trade.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Chart 8</dc:title>
  <dcterms:created xsi:type="dcterms:W3CDTF">2021-10-11T21:11:02Z</dcterms:created>
  <dcterms:modified xsi:type="dcterms:W3CDTF">2021-10-11T21:11:02Z</dcterms:modified>
</cp:coreProperties>
</file>