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Board- 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change in an objects position over a certain period of time. (Ex; opening a door)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force that is applied perpendicular to the surface of an object. How much something is pushing on something else. (Ex; Holding a knife to a piece of fruit until the knife slice the fruit)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interaction that changes the motion of an object (Ex; push or pull)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forces that are acting on the same object but just in opposite directions. The object stays still or continues to stay at the same speed and direction. Also keeps a net force of 0. (Ex; If people the same size and weight pull on opposite sides of a rope, then nothing will happen)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Newton's Thrid Law states that for every action there is an equal but opposite reaction. In every interaction there is a pair of forces acting on the two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type of friction that refers to the resistance caused by two objects gliding against each other. This is intended to stop the object from moving. (Ex; A person sliding down a slide)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does change the state of motion of an object. Also changes direction, speed, and movement. (Ex; When pushing a wall)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type of friction where the force is resisting the motion when an object comes in contact with another surface while rolling. (Ex; A tire rolling across the street)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property of matter based off of mass. This has to do with an objects resistance to change in motion. (Ex; Your seat belt when a car breaks suddenly)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 as "drag". This is a force acting opposite to the motion of an object moving to respect a surrounding fluid. (Ex; When a parachute expands)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sum of all forces acting on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resistance that one surface of an object encounters when moving over another object's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unit for force. Named after Issac Newton for his work on mechanics.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type of friction in between different layers of fluid that are moving relative to each other. (Ex; A seagull soaring through the 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type of friction that keeps an object at rest. This friction must be overcome by force for the object to start moving.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force that is pulling all material ,with mass, down to the magnetic poles of the Earth. (Ex; This is what keeps all of the planets orbiting the sun)</w:t>
            </w:r>
          </w:p>
        </w:tc>
      </w:tr>
    </w:tbl>
    <w:p>
      <w:pPr>
        <w:pStyle w:val="WordBankLarge"/>
      </w:pPr>
      <w:r>
        <w:t xml:space="preserve">   Force     </w:t>
      </w:r>
      <w:r>
        <w:t xml:space="preserve">   Inertia    </w:t>
      </w:r>
      <w:r>
        <w:t xml:space="preserve">   Motion    </w:t>
      </w:r>
      <w:r>
        <w:t xml:space="preserve">   Gravity    </w:t>
      </w:r>
      <w:r>
        <w:t xml:space="preserve">   Balanced Force    </w:t>
      </w:r>
      <w:r>
        <w:t xml:space="preserve">   Equal/Opposite Actions    </w:t>
      </w:r>
      <w:r>
        <w:t xml:space="preserve">   Unbalanced Force    </w:t>
      </w:r>
      <w:r>
        <w:t xml:space="preserve">   Pressure     </w:t>
      </w:r>
      <w:r>
        <w:t xml:space="preserve">   Newtons    </w:t>
      </w:r>
      <w:r>
        <w:t xml:space="preserve">   Net Force    </w:t>
      </w:r>
      <w:r>
        <w:t xml:space="preserve">   Friction    </w:t>
      </w:r>
      <w:r>
        <w:t xml:space="preserve">   Air Resistance     </w:t>
      </w:r>
      <w:r>
        <w:t xml:space="preserve">   Sliding     </w:t>
      </w:r>
      <w:r>
        <w:t xml:space="preserve">   Rolling    </w:t>
      </w:r>
      <w:r>
        <w:t xml:space="preserve">   Static    </w:t>
      </w:r>
      <w:r>
        <w:t xml:space="preserve">   Fluid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Board- Physical Science</dc:title>
  <dcterms:created xsi:type="dcterms:W3CDTF">2021-10-11T21:11:14Z</dcterms:created>
  <dcterms:modified xsi:type="dcterms:W3CDTF">2021-10-11T21:11:14Z</dcterms:modified>
</cp:coreProperties>
</file>