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Contract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sun-_____- earth make a solar eclipse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these are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jupiter,satun,uranus,neptune, and pluto are 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planets rotates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nicolaus coprnicus is a famous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what it is called  after it is a meteor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planets are in a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mercury, venus, earth, and mars are _______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what it is before it is a meteor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moon _____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Contract</dc:title>
  <dcterms:created xsi:type="dcterms:W3CDTF">2021-10-11T21:11:49Z</dcterms:created>
  <dcterms:modified xsi:type="dcterms:W3CDTF">2021-10-11T21:11:49Z</dcterms:modified>
</cp:coreProperties>
</file>