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cylinder has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3-dimensional shape that has congruent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all 6 faces of a cube.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square has six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They're weird spheres.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view into the inside of something made by cutting through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the surface area, only minus the bases.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often known as a point on a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one of these shows up on a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cylinder only has two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Cross-Word Puzzle</dc:title>
  <dcterms:created xsi:type="dcterms:W3CDTF">2021-10-11T21:11:55Z</dcterms:created>
  <dcterms:modified xsi:type="dcterms:W3CDTF">2021-10-11T21:11:55Z</dcterms:modified>
</cp:coreProperties>
</file>