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Cross 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prolonged period of abnormally low rainfall; a shortage of water resulting from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function or part an individual fills in society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important or significant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work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great stone tomb built for an Egyptian pharaoh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involving physical effort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government by religious leaders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build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gain something through a planned effort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treating a body to keep it from decaying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divide into shares and deliver the shares to different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extreme scarcity of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ruler of acient Egypt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present continously or have a home in a particular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Cross Word </dc:title>
  <dcterms:created xsi:type="dcterms:W3CDTF">2021-10-11T21:10:45Z</dcterms:created>
  <dcterms:modified xsi:type="dcterms:W3CDTF">2021-10-11T21:10:45Z</dcterms:modified>
</cp:coreProperties>
</file>