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holding and cultivating a small landed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power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things that motives or encourages a person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by deception or involving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public disagreement with two sides openly debating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share among a group or spread out ever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means of raising money by selling numbers tickets and giving prizes to the holder of numbers drawn at random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habit or principal of being independent of self-sufficient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invest in stocks or other ventures in the hope gain but with risk of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as larger or great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Latin Term for " Before  the War 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awaking of religious  fervor ,especially by a means of evangelistic meeting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2021-10-11T21:12:26Z</dcterms:created>
  <dcterms:modified xsi:type="dcterms:W3CDTF">2021-10-11T21:12:26Z</dcterms:modified>
</cp:coreProperties>
</file>