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Vocabulary Crosswords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If you look showy, how do you look?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Who goes from one place to another?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strong feelings or very much enthusiam called?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What's needed to have the right to travel by water or air?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If you do something one way or the other?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happens when you slow down and gather your actions?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Whaat happens when something is so marvelous?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space or distance between objects?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happens when you come to a location?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happens when someone or something is tidy?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Crosswords</dc:title>
  <dcterms:created xsi:type="dcterms:W3CDTF">2021-10-11T21:11:24Z</dcterms:created>
  <dcterms:modified xsi:type="dcterms:W3CDTF">2021-10-11T21:11:24Z</dcterms:modified>
</cp:coreProperties>
</file>