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I Review, Part 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society where all people are treated equitably.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be very skilled or proficient at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was very intellectual and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make or become dry through intense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 was very unpredictable, and in that way, he was quite _________________. Sometimes laughing, crying, and than shouting within the course of a few minutes.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courage in pain or adversity?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Yungblud Demon was quite ______________ in appearance.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spread or cause to spread over a wide area or among a large number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She wanted to take her vacation in Hawaii; she thought it was a ______________ spot.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killer ducks created quite the ___________________________.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overused idea or concept that is consequently of little import; lacking originality or freshnes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word for scold or criticize.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Someone who is quite sharp and astute with keen powers of judgement is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let go of control is to?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I Review, Part C</dc:title>
  <dcterms:created xsi:type="dcterms:W3CDTF">2022-01-19T03:33:05Z</dcterms:created>
  <dcterms:modified xsi:type="dcterms:W3CDTF">2022-01-19T03:33:05Z</dcterms:modified>
</cp:coreProperties>
</file>