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ready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for fish and other water animal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tells about possible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someone believe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possibility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solves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science to invent useful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a larger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strength that allows you to continue doing something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something to help a person, group,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arrange and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makes someone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bad,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by many people to end the rule of one government and start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plan how to use money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period of time during which there is very little or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in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#10</dc:title>
  <dcterms:created xsi:type="dcterms:W3CDTF">2021-10-11T21:12:47Z</dcterms:created>
  <dcterms:modified xsi:type="dcterms:W3CDTF">2021-10-11T21:12:47Z</dcterms:modified>
</cp:coreProperties>
</file>