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make yourself or someone else feel ashamed or foolish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rickety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thin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beat or injure another with a stick or a whip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aimlessly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follow your own desires without abiding by rules, laws or morals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delirious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confused, hysterical or panicked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cry loudly because you are sad or in mourning; or, if you are emotional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wayward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is not moving, flowing advancing changing or developing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is going on without a goal, a course or a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humiliate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there is a pile or mound of something; or if there is a large amount in a small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stagnant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something is not stable or firm; if it is broken or about to break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scrawny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</dc:title>
  <dcterms:created xsi:type="dcterms:W3CDTF">2021-10-11T21:14:27Z</dcterms:created>
  <dcterms:modified xsi:type="dcterms:W3CDTF">2021-10-11T21:14:27Z</dcterms:modified>
</cp:coreProperties>
</file>