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Vocabulary List 2C-2019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Judge the quality of something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interpretation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explain the meaning of something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credible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express what someone said/wrote using different words, to make it shorter,clear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interpret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action of putting something into operation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allowed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evaluation or estimation of the nature, quality, or ability of something/someone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literally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explanation or way of explaining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summary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able to be believed; convincing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assessment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a literal manner or sense; exactly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paraphrase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brief statement or account of the main points of something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assess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out loud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aloud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yes, you can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application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 2C-2019</dc:title>
  <dcterms:created xsi:type="dcterms:W3CDTF">2021-10-11T21:14:25Z</dcterms:created>
  <dcterms:modified xsi:type="dcterms:W3CDTF">2021-10-11T21:14:25Z</dcterms:modified>
</cp:coreProperties>
</file>