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Vocabulary Nr. 4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nervousness, worry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come face to face with a hostile argument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persuade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unknown person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kill oneself (2 words)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to provoke someone with nasty remarks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 the end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remark that expresses praise or admiration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try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threaten someone to tell his secret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because of (2 words)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link that spreads rapidly by being frequently shared (2 words)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Nr. 4</dc:title>
  <dcterms:created xsi:type="dcterms:W3CDTF">2021-10-11T21:14:27Z</dcterms:created>
  <dcterms:modified xsi:type="dcterms:W3CDTF">2021-10-11T21:14:27Z</dcterms:modified>
</cp:coreProperties>
</file>