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Vocabulary Practice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type of energy resource that can be replaced.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nonliving, naturally occurring solid that has its own regular arrangement of particles in it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 statement of what you think will happen during an investigation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type of energy resource that cannot be replaced at all or cannot be replaced as fast as people use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rocks formed inside Earth from other rocks under heat and pressure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rocks that form when melted rock cools and hardens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process in which rocks are constantly being formed and destroyed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rocks that form when layers of materials and rock particles settle on top of each other and then harden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study of a variety of reference materials about a subject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something you find out about objects, events, or living things by using your senses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Practice</dc:title>
  <dcterms:created xsi:type="dcterms:W3CDTF">2021-10-11T21:13:48Z</dcterms:created>
  <dcterms:modified xsi:type="dcterms:W3CDTF">2021-10-11T21:13:48Z</dcterms:modified>
</cp:coreProperties>
</file>