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hierarchy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cycle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compatibility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complexity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adopter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Puzzle</dc:title>
  <dcterms:created xsi:type="dcterms:W3CDTF">2021-10-11T21:15:21Z</dcterms:created>
  <dcterms:modified xsi:type="dcterms:W3CDTF">2021-10-11T21:15:21Z</dcterms:modified>
</cp:coreProperties>
</file>